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8C6E" w14:textId="271912CC" w:rsidR="003F3266" w:rsidRDefault="00000000" w:rsidP="00F64461">
      <w:pPr>
        <w:pStyle w:val="Ttulo1"/>
        <w:jc w:val="center"/>
      </w:pPr>
      <w:r>
        <w:t>BASES Y CONDICIONES PARA LA PRESENTACIÓN DE OFERTAS</w:t>
      </w:r>
      <w:r>
        <w:br/>
        <w:t>ARRENDAMIENTO – Imprenta Grupo Tapyracuai</w:t>
      </w:r>
      <w:r w:rsidR="00F34453">
        <w:t xml:space="preserve"> S.A</w:t>
      </w:r>
    </w:p>
    <w:p w14:paraId="729C291B" w14:textId="5D25E0B0" w:rsidR="003F3266" w:rsidRDefault="00000000">
      <w:r>
        <w:t>Se establece el presente documento a los efectos de regular la presentación de ofertas para el arrendamiento de</w:t>
      </w:r>
      <w:r w:rsidR="00803850">
        <w:t xml:space="preserve"> la Unidad de Negocio</w:t>
      </w:r>
      <w:r>
        <w:t xml:space="preserve"> correspondiente a la Imprenta del Grupo Tapyracuai</w:t>
      </w:r>
      <w:r w:rsidR="00803850">
        <w:t xml:space="preserve"> S.A</w:t>
      </w:r>
      <w:r>
        <w:t>, administrado por esta Secretaría.</w:t>
      </w:r>
    </w:p>
    <w:p w14:paraId="6BE1E625" w14:textId="7D3BD16D" w:rsidR="003F3266" w:rsidRDefault="00000000">
      <w:r>
        <w:t>OBJETO</w:t>
      </w:r>
      <w:r>
        <w:br/>
        <w:t>El presente llamado tiene por objeto la recepción de ofertas para el arrendamiento de</w:t>
      </w:r>
      <w:r w:rsidR="00803850">
        <w:t xml:space="preserve"> la Unidad de Negocio, especificamente la Imprenta</w:t>
      </w:r>
      <w:r>
        <w:t>, incluyendo sus instalaciones y condiciones operativas actuales.</w:t>
      </w:r>
    </w:p>
    <w:p w14:paraId="544704AA" w14:textId="665D73D0" w:rsidR="003F3266" w:rsidRDefault="00000000">
      <w:r>
        <w:t>CONDICIONES ECONÓMICAS Y OPERATIVAS</w:t>
      </w:r>
      <w:r>
        <w:br/>
        <w:t>El oferente que resulte adjudicado deberá asumir la totalidad de los costos fijos operativos de</w:t>
      </w:r>
      <w:r w:rsidR="00803850">
        <w:t xml:space="preserve"> la imprenta</w:t>
      </w:r>
      <w:r>
        <w:t xml:space="preserve">, los cuales ascienden aproximadamente a Gs. </w:t>
      </w:r>
      <w:r w:rsidR="00A37251" w:rsidRPr="00A37251">
        <w:t>29.087.500</w:t>
      </w:r>
      <w:r w:rsidR="00A37251" w:rsidRPr="00A37251">
        <w:t xml:space="preserve"> </w:t>
      </w:r>
      <w:r>
        <w:t>(</w:t>
      </w:r>
      <w:r w:rsidR="00A37251">
        <w:t>veintinueve millones ochenta y siete mil quinientos</w:t>
      </w:r>
      <w:r>
        <w:t>) mensuales.</w:t>
      </w:r>
      <w:r w:rsidR="00A37251">
        <w:t xml:space="preserve"> Por un total de 5 empleados que siguen dentro de la nomina del Grupo Tapyracuai S.A</w:t>
      </w:r>
      <w:r>
        <w:br/>
      </w:r>
      <w:r>
        <w:br/>
        <w:t>Asimismo, el pasivo laboral existente y las obligaciones laborales que deriven de la operación de</w:t>
      </w:r>
      <w:r w:rsidR="00803850">
        <w:t xml:space="preserve"> la imprenta</w:t>
      </w:r>
      <w:r>
        <w:t xml:space="preserve"> serán de exclusiva responsabilidad del locatario a partir de la firma del contrato, debiendo ajustarse estrictamente a las disposiciones vigentes de la legislación laboral aplicable.</w:t>
      </w:r>
      <w:r>
        <w:br/>
      </w:r>
      <w:r>
        <w:br/>
        <w:t>La oferta presentada deberá contemplar el pago de un (1) mes de alquiler en concepto de garantía, el cual será exigible conforme a las condiciones que se establezcan en el contrato respectivo.</w:t>
      </w:r>
    </w:p>
    <w:p w14:paraId="224D195D" w14:textId="78C5692D" w:rsidR="00B3215B" w:rsidRDefault="00000000">
      <w:r>
        <w:t>INTERMEDIACIÓN</w:t>
      </w:r>
      <w:r>
        <w:br/>
        <w:t>Se deja expresa constancia que la SENABICO no admite ni reconoce la participación de intermediarios en el presente proceso, debiendo los interesados presentar sus ofertas de manera directa.</w:t>
      </w:r>
    </w:p>
    <w:p w14:paraId="396754F1" w14:textId="77777777" w:rsidR="003F3266" w:rsidRDefault="00000000">
      <w:r>
        <w:t>PLAZO CONTRACTUAL</w:t>
      </w:r>
      <w:r>
        <w:br/>
        <w:t>El contrato de arrendamiento tendrá un plazo máximo de hasta tres (3) años, conforme a las condiciones que se establezcan en el contrato respectivo.</w:t>
      </w:r>
    </w:p>
    <w:p w14:paraId="4C32624A" w14:textId="77777777" w:rsidR="003F3266" w:rsidRDefault="00000000">
      <w:r>
        <w:t>VISITA AL INMUEBLE</w:t>
      </w:r>
      <w:r>
        <w:br/>
        <w:t>El inmueble podrá ser visitado por los interesados, previo agendamiento, a fin de realizar el relevamiento técnico, operativo y económico que consideren pertinente para la formulación de sus ofertas.</w:t>
      </w:r>
    </w:p>
    <w:p w14:paraId="5FB55CDF" w14:textId="6266BB67" w:rsidR="00F64461" w:rsidRDefault="00000000">
      <w:r>
        <w:t>PRESENTACIÓN DE OFERTAS</w:t>
      </w:r>
      <w:r>
        <w:br/>
        <w:t xml:space="preserve">Las ofertas deberán ser presentadas conforme a los lineamientos establecidos por esta </w:t>
      </w:r>
      <w:r>
        <w:lastRenderedPageBreak/>
        <w:t>Secretaría, incluyendo propuesta económica y antecedentes que respalden la capacidad operativa del oferente.</w:t>
      </w:r>
    </w:p>
    <w:p w14:paraId="0759ED63" w14:textId="34B584A5" w:rsidR="00F64461" w:rsidRDefault="00A91CA3">
      <w:r w:rsidRPr="00A91CA3">
        <w:rPr>
          <w:b/>
          <w:bCs/>
        </w:rPr>
        <w:t>Presentación en sobre cerrado</w:t>
      </w:r>
      <w:r w:rsidRPr="00A91CA3">
        <w:br/>
        <w:t>Las ofertas deberán ser presentadas en sobre cerrado, debidamente identificado, el cual deberá contener la totalidad de las documentaciones requeridas conforme a las presentes bases y condiciones, así como la propuesta económica del oferente, la cual deberá encontrarse claramente detallada y especificada, a fin de permitir su correcta evaluación por parte de esta Secretaría.</w:t>
      </w:r>
    </w:p>
    <w:sectPr w:rsidR="00F6446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338A" w14:textId="77777777" w:rsidR="00507121" w:rsidRDefault="00507121" w:rsidP="00F64461">
      <w:pPr>
        <w:spacing w:after="0" w:line="240" w:lineRule="auto"/>
      </w:pPr>
      <w:r>
        <w:separator/>
      </w:r>
    </w:p>
  </w:endnote>
  <w:endnote w:type="continuationSeparator" w:id="0">
    <w:p w14:paraId="7F753B3B" w14:textId="77777777" w:rsidR="00507121" w:rsidRDefault="00507121" w:rsidP="00F6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5F2E" w14:textId="77777777" w:rsidR="00507121" w:rsidRDefault="00507121" w:rsidP="00F64461">
      <w:pPr>
        <w:spacing w:after="0" w:line="240" w:lineRule="auto"/>
      </w:pPr>
      <w:r>
        <w:separator/>
      </w:r>
    </w:p>
  </w:footnote>
  <w:footnote w:type="continuationSeparator" w:id="0">
    <w:p w14:paraId="402CE1DB" w14:textId="77777777" w:rsidR="00507121" w:rsidRDefault="00507121" w:rsidP="00F6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D664" w14:textId="63D8F43B" w:rsidR="00F64461" w:rsidRDefault="00F64461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B62F5A0" wp14:editId="19DD59C3">
          <wp:simplePos x="0" y="0"/>
          <wp:positionH relativeFrom="column">
            <wp:posOffset>137160</wp:posOffset>
          </wp:positionH>
          <wp:positionV relativeFrom="paragraph">
            <wp:posOffset>-365760</wp:posOffset>
          </wp:positionV>
          <wp:extent cx="4720590" cy="824865"/>
          <wp:effectExtent l="0" t="0" r="3810" b="0"/>
          <wp:wrapThrough wrapText="bothSides">
            <wp:wrapPolygon edited="0">
              <wp:start x="0" y="0"/>
              <wp:lineTo x="0" y="20952"/>
              <wp:lineTo x="21530" y="20952"/>
              <wp:lineTo x="21530" y="0"/>
              <wp:lineTo x="0" y="0"/>
            </wp:wrapPolygon>
          </wp:wrapThrough>
          <wp:docPr id="2140992694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992694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059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B736E3" w14:textId="77777777" w:rsidR="00F64461" w:rsidRDefault="00F64461">
    <w:pPr>
      <w:pStyle w:val="Encabezado"/>
    </w:pPr>
  </w:p>
  <w:p w14:paraId="4B5AA654" w14:textId="77777777" w:rsidR="00F64461" w:rsidRDefault="00F64461">
    <w:pPr>
      <w:pStyle w:val="Encabezado"/>
    </w:pPr>
  </w:p>
  <w:p w14:paraId="58F2B2F2" w14:textId="269FD445" w:rsidR="00F64461" w:rsidRPr="00F64461" w:rsidRDefault="00F64461" w:rsidP="00F64461">
    <w:p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2"/>
        <w:szCs w:val="12"/>
      </w:rPr>
    </w:pPr>
    <w:r w:rsidRPr="003E1641">
      <w:rPr>
        <w:rFonts w:ascii="Times New Roman" w:eastAsia="Times New Roman" w:hAnsi="Times New Roman" w:cs="Times New Roman"/>
        <w:b/>
        <w:bCs/>
        <w:color w:val="222222"/>
        <w:sz w:val="12"/>
        <w:szCs w:val="12"/>
      </w:rPr>
      <w:t>MISIÓN:</w:t>
    </w:r>
    <w:r w:rsidRPr="003E1641">
      <w:rPr>
        <w:rFonts w:ascii="Times New Roman" w:eastAsia="Times New Roman" w:hAnsi="Times New Roman" w:cs="Times New Roman"/>
        <w:color w:val="222222"/>
        <w:sz w:val="12"/>
        <w:szCs w:val="12"/>
      </w:rPr>
      <w:t> Somos la Institución pública encargada de la adecuada guarda, custodia, administración y destino de los bienes de interés económico incautados, comisados o abandonados; para conservar el valor de los activos y mantener su productividad en beneficio de la sociedad.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806842">
    <w:abstractNumId w:val="8"/>
  </w:num>
  <w:num w:numId="2" w16cid:durableId="940916949">
    <w:abstractNumId w:val="6"/>
  </w:num>
  <w:num w:numId="3" w16cid:durableId="665980840">
    <w:abstractNumId w:val="5"/>
  </w:num>
  <w:num w:numId="4" w16cid:durableId="1150444487">
    <w:abstractNumId w:val="4"/>
  </w:num>
  <w:num w:numId="5" w16cid:durableId="1837723454">
    <w:abstractNumId w:val="7"/>
  </w:num>
  <w:num w:numId="6" w16cid:durableId="352651827">
    <w:abstractNumId w:val="3"/>
  </w:num>
  <w:num w:numId="7" w16cid:durableId="334891168">
    <w:abstractNumId w:val="2"/>
  </w:num>
  <w:num w:numId="8" w16cid:durableId="1427340824">
    <w:abstractNumId w:val="1"/>
  </w:num>
  <w:num w:numId="9" w16cid:durableId="16619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3D21"/>
    <w:rsid w:val="00217B60"/>
    <w:rsid w:val="0029639D"/>
    <w:rsid w:val="00326F90"/>
    <w:rsid w:val="003F3266"/>
    <w:rsid w:val="00507121"/>
    <w:rsid w:val="00715D86"/>
    <w:rsid w:val="00803850"/>
    <w:rsid w:val="00A37251"/>
    <w:rsid w:val="00A91CA3"/>
    <w:rsid w:val="00AA1D8D"/>
    <w:rsid w:val="00AD1BAC"/>
    <w:rsid w:val="00B3215B"/>
    <w:rsid w:val="00B47730"/>
    <w:rsid w:val="00CB0664"/>
    <w:rsid w:val="00F34453"/>
    <w:rsid w:val="00F644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C12EC"/>
  <w14:defaultImageDpi w14:val="300"/>
  <w15:docId w15:val="{7023E5B9-ABBE-46D1-9B38-283B01E7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ivo mendoza</cp:lastModifiedBy>
  <cp:revision>4</cp:revision>
  <cp:lastPrinted>2026-04-06T14:27:00Z</cp:lastPrinted>
  <dcterms:created xsi:type="dcterms:W3CDTF">2013-12-23T23:15:00Z</dcterms:created>
  <dcterms:modified xsi:type="dcterms:W3CDTF">2026-05-05T10:44:00Z</dcterms:modified>
  <cp:category/>
</cp:coreProperties>
</file>